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519C" w14:textId="0402C93E" w:rsidR="00EE528F" w:rsidRPr="00044A62" w:rsidRDefault="00000000">
      <w:pPr>
        <w:pStyle w:val="Overskrift1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 xml:space="preserve">Søknadsskjema </w:t>
      </w:r>
      <w:r w:rsidR="00044A62" w:rsidRPr="00044A62">
        <w:rPr>
          <w:rFonts w:ascii="Aptos" w:hAnsi="Aptos" w:cs="Times New Roman"/>
          <w:color w:val="000000" w:themeColor="text1"/>
          <w:lang w:val="nb-NO"/>
        </w:rPr>
        <w:t>“</w:t>
      </w:r>
      <w:r w:rsidRPr="00044A62">
        <w:rPr>
          <w:rFonts w:ascii="Aptos" w:hAnsi="Aptos" w:cs="Times New Roman"/>
          <w:color w:val="000000" w:themeColor="text1"/>
          <w:lang w:val="nb-NO"/>
        </w:rPr>
        <w:t>Inkludering i idrettslag</w:t>
      </w:r>
      <w:r w:rsidR="00044A62" w:rsidRPr="00044A62">
        <w:rPr>
          <w:rFonts w:ascii="Aptos" w:hAnsi="Aptos" w:cs="Times New Roman"/>
          <w:color w:val="000000" w:themeColor="text1"/>
          <w:lang w:val="nb-NO"/>
        </w:rPr>
        <w:t>”</w:t>
      </w:r>
      <w:r w:rsidRPr="00044A62">
        <w:rPr>
          <w:rFonts w:ascii="Aptos" w:hAnsi="Aptos" w:cs="Times New Roman"/>
          <w:color w:val="000000" w:themeColor="text1"/>
          <w:lang w:val="nb-NO"/>
        </w:rPr>
        <w:t xml:space="preserve"> – </w:t>
      </w:r>
      <w:r w:rsidR="00044A62" w:rsidRPr="00044A62">
        <w:rPr>
          <w:rFonts w:ascii="Aptos" w:hAnsi="Aptos" w:cs="Times New Roman"/>
          <w:color w:val="000000" w:themeColor="text1"/>
          <w:lang w:val="nb-NO"/>
        </w:rPr>
        <w:t>k</w:t>
      </w:r>
      <w:r w:rsidRPr="00044A62">
        <w:rPr>
          <w:rFonts w:ascii="Aptos" w:hAnsi="Aptos" w:cs="Times New Roman"/>
          <w:color w:val="000000" w:themeColor="text1"/>
          <w:lang w:val="nb-NO"/>
        </w:rPr>
        <w:t>ladd 2026</w:t>
      </w:r>
    </w:p>
    <w:p w14:paraId="1A3EE3E3" w14:textId="5A841A2A" w:rsidR="00044A62" w:rsidRPr="00044A62" w:rsidRDefault="00000000">
      <w:p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br/>
        <w:t>Inkludering i idrettslag er en tilskuddsordning hvor idrettslag</w:t>
      </w:r>
      <w:r w:rsidR="00044A62" w:rsidRPr="00044A62">
        <w:rPr>
          <w:rFonts w:ascii="Aptos" w:hAnsi="Aptos" w:cs="Times New Roman"/>
          <w:color w:val="000000" w:themeColor="text1"/>
          <w:lang w:val="nb-NO"/>
        </w:rPr>
        <w:t xml:space="preserve"> og idrettsråd i utvalgte kommuner</w:t>
      </w:r>
      <w:r w:rsidRPr="00044A62">
        <w:rPr>
          <w:rFonts w:ascii="Aptos" w:hAnsi="Aptos" w:cs="Times New Roman"/>
          <w:color w:val="000000" w:themeColor="text1"/>
          <w:lang w:val="nb-NO"/>
        </w:rPr>
        <w:t xml:space="preserve"> i Viken kan søke om midler for å tilby aktivitet som er åpne, uforpliktende og gratis/lav kostnad for barn og unge mellom 6-19 år. På denne måten ønsker man å inkludere barn og ungdom i idrett, og synliggjøre hvilke muligheter som finnes. 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  <w:r w:rsidRPr="00044A62">
        <w:rPr>
          <w:rFonts w:ascii="Aptos" w:hAnsi="Aptos" w:cs="Times New Roman"/>
          <w:color w:val="000000" w:themeColor="text1"/>
          <w:lang w:val="nb-NO"/>
        </w:rPr>
        <w:t>Det anbefales å kladde før dere fyller ut, så det kan være lurt å ta en titt på hvilke spørsmål som skal besvares før man setter i gang. Spørsmålene finner du her</w:t>
      </w:r>
      <w:r w:rsidR="00044A62" w:rsidRPr="00044A62">
        <w:rPr>
          <w:rFonts w:ascii="Aptos" w:hAnsi="Aptos" w:cs="Times New Roman"/>
          <w:color w:val="000000" w:themeColor="text1"/>
          <w:lang w:val="nb-NO"/>
        </w:rPr>
        <w:t>.</w:t>
      </w:r>
      <w:r w:rsidRPr="00044A62">
        <w:rPr>
          <w:rFonts w:ascii="Aptos" w:hAnsi="Aptos" w:cs="Times New Roman"/>
          <w:color w:val="000000" w:themeColor="text1"/>
          <w:lang w:val="nb-NO"/>
        </w:rPr>
        <w:br/>
      </w:r>
    </w:p>
    <w:p w14:paraId="043987CC" w14:textId="493F16CE" w:rsidR="008921DF" w:rsidRDefault="00000000" w:rsidP="008921DF">
      <w:p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Slik søker du:</w:t>
      </w:r>
      <w:r w:rsidRPr="00044A62">
        <w:rPr>
          <w:rFonts w:ascii="Aptos" w:hAnsi="Aptos" w:cs="Times New Roman"/>
          <w:color w:val="000000" w:themeColor="text1"/>
          <w:lang w:val="nb-NO"/>
        </w:rPr>
        <w:br/>
        <w:t xml:space="preserve">Det skal fylles ut ett søknadsskjema </w:t>
      </w:r>
      <w:r w:rsidRPr="00044A62">
        <w:rPr>
          <w:rFonts w:ascii="Aptos" w:hAnsi="Aptos" w:cs="Times New Roman"/>
          <w:b/>
          <w:bCs/>
          <w:color w:val="000000" w:themeColor="text1"/>
          <w:lang w:val="nb-NO"/>
        </w:rPr>
        <w:t>per tiltak</w:t>
      </w:r>
      <w:r w:rsidRPr="00044A62">
        <w:rPr>
          <w:rFonts w:ascii="Aptos" w:hAnsi="Aptos" w:cs="Times New Roman"/>
          <w:color w:val="000000" w:themeColor="text1"/>
          <w:lang w:val="nb-NO"/>
        </w:rPr>
        <w:t xml:space="preserve"> og det er mulig å sende inn flere skjemaer. Fristen for å søke er 1. februar. Søknader som kommer inn etter utløpt frist vil ikke bli vurdert.</w:t>
      </w:r>
      <w:r w:rsidRPr="00044A62">
        <w:rPr>
          <w:rFonts w:ascii="Aptos" w:hAnsi="Aptos" w:cs="Times New Roman"/>
          <w:color w:val="000000" w:themeColor="text1"/>
          <w:lang w:val="nb-NO"/>
        </w:rPr>
        <w:br/>
        <w:t xml:space="preserve">Erfaring fra tidligere år er at vi får inn veldig mange søknader i forhold til andelen midler vi har å dele ut. Vi minner derfor om at det ikke kan forventes at tiltakene skal fullfinansieres med disse midlene. 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20042B63" w14:textId="7729E657" w:rsidR="008921DF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OM IDRETTSLAGET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7B065F5B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Idrettslagets / idrettsrådets navn:</w:t>
      </w:r>
    </w:p>
    <w:p w14:paraId="5D4A2DDF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Idrettslagets / idrettsrådets e-post:</w:t>
      </w:r>
    </w:p>
    <w:p w14:paraId="7A02EEF5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Hovedansvarlig for tiltaket:</w:t>
      </w:r>
    </w:p>
    <w:p w14:paraId="7C024B40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Telefon hovedansvarlig:</w:t>
      </w:r>
    </w:p>
    <w:p w14:paraId="6DFC2766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E-post hovedansvarlig:</w:t>
      </w:r>
    </w:p>
    <w:p w14:paraId="0DC6ED10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Kontonummer til idrettslaget:</w:t>
      </w:r>
    </w:p>
    <w:p w14:paraId="73F3D0E6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Idrettsråd:</w:t>
      </w:r>
    </w:p>
    <w:p w14:paraId="3A435AA9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>Asker</w:t>
      </w:r>
    </w:p>
    <w:p w14:paraId="44F9E8C0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proofErr w:type="spellStart"/>
      <w:r w:rsidRPr="0010450B">
        <w:rPr>
          <w:i/>
          <w:iCs/>
        </w:rPr>
        <w:t>Bærum</w:t>
      </w:r>
      <w:proofErr w:type="spellEnd"/>
    </w:p>
    <w:p w14:paraId="4262E20B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>Halden</w:t>
      </w:r>
    </w:p>
    <w:p w14:paraId="6686A718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 xml:space="preserve">Indre </w:t>
      </w:r>
      <w:proofErr w:type="spellStart"/>
      <w:r w:rsidRPr="0010450B">
        <w:rPr>
          <w:i/>
          <w:iCs/>
        </w:rPr>
        <w:t>Østfold</w:t>
      </w:r>
      <w:proofErr w:type="spellEnd"/>
    </w:p>
    <w:p w14:paraId="56C54186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proofErr w:type="spellStart"/>
      <w:r w:rsidRPr="0010450B">
        <w:rPr>
          <w:i/>
          <w:iCs/>
        </w:rPr>
        <w:t>Lillestrøm</w:t>
      </w:r>
      <w:proofErr w:type="spellEnd"/>
    </w:p>
    <w:p w14:paraId="686F8A8B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proofErr w:type="spellStart"/>
      <w:r w:rsidRPr="0010450B">
        <w:rPr>
          <w:i/>
          <w:iCs/>
        </w:rPr>
        <w:t>Lørenskog</w:t>
      </w:r>
      <w:proofErr w:type="spellEnd"/>
    </w:p>
    <w:p w14:paraId="1A22E0AC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>Moss</w:t>
      </w:r>
    </w:p>
    <w:p w14:paraId="4711E8B9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>Nordre Follo</w:t>
      </w:r>
    </w:p>
    <w:p w14:paraId="1519CA91" w14:textId="77777777" w:rsidR="00044A62" w:rsidRPr="0010450B" w:rsidRDefault="00044A62" w:rsidP="00044A62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r w:rsidRPr="0010450B">
        <w:rPr>
          <w:i/>
          <w:iCs/>
        </w:rPr>
        <w:t>Ringerike</w:t>
      </w:r>
    </w:p>
    <w:p w14:paraId="500223E5" w14:textId="0597273A" w:rsidR="00044A62" w:rsidRPr="00171067" w:rsidRDefault="00044A62" w:rsidP="00171067">
      <w:pPr>
        <w:pStyle w:val="Listeavsnitt"/>
        <w:numPr>
          <w:ilvl w:val="1"/>
          <w:numId w:val="10"/>
        </w:numPr>
        <w:spacing w:after="160" w:line="259" w:lineRule="auto"/>
        <w:rPr>
          <w:i/>
          <w:iCs/>
        </w:rPr>
      </w:pPr>
      <w:proofErr w:type="spellStart"/>
      <w:r w:rsidRPr="0010450B">
        <w:rPr>
          <w:i/>
          <w:iCs/>
        </w:rPr>
        <w:t>Ullensaker</w:t>
      </w:r>
      <w:proofErr w:type="spellEnd"/>
      <w:r w:rsidR="00171067">
        <w:rPr>
          <w:i/>
          <w:iCs/>
        </w:rPr>
        <w:br/>
      </w:r>
    </w:p>
    <w:p w14:paraId="26CABA82" w14:textId="77777777" w:rsid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Er søknaden forankret gjennom styrevedtak i hovedstyret? (ja/nei)</w:t>
      </w:r>
    </w:p>
    <w:p w14:paraId="483B4A1F" w14:textId="447A66E8" w:rsidR="00EE528F" w:rsidRPr="00044A62" w:rsidRDefault="00000000" w:rsidP="00044A62">
      <w:pPr>
        <w:pStyle w:val="Listeavsnitt"/>
        <w:numPr>
          <w:ilvl w:val="0"/>
          <w:numId w:val="10"/>
        </w:numPr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Vi bekrefter at vi har satt oss inn i informasjonen (ja/nei)</w:t>
      </w:r>
      <w:r w:rsidRPr="00044A62">
        <w:rPr>
          <w:rFonts w:ascii="Aptos" w:hAnsi="Aptos" w:cs="Times New Roman"/>
          <w:color w:val="000000" w:themeColor="text1"/>
          <w:lang w:val="nb-NO"/>
        </w:rPr>
        <w:br/>
      </w:r>
      <w:r w:rsidRPr="00044A62">
        <w:rPr>
          <w:rFonts w:ascii="Aptos" w:hAnsi="Aptos" w:cs="Times New Roman"/>
          <w:color w:val="000000" w:themeColor="text1"/>
          <w:lang w:val="nb-NO"/>
        </w:rPr>
        <w:br/>
      </w:r>
    </w:p>
    <w:p w14:paraId="1880E6E3" w14:textId="4265406F" w:rsidR="00171067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lastRenderedPageBreak/>
        <w:t>INKLUDERINGSTILTAKET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65E291E3" w14:textId="77777777" w:rsidR="00171067" w:rsidRDefault="00000000" w:rsidP="00171067">
      <w:pPr>
        <w:pStyle w:val="Listeavsnitt"/>
        <w:numPr>
          <w:ilvl w:val="0"/>
          <w:numId w:val="13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Navn på inkluderingstiltaket:</w:t>
      </w:r>
    </w:p>
    <w:p w14:paraId="3529F770" w14:textId="77777777" w:rsidR="00171067" w:rsidRDefault="00000000" w:rsidP="00171067">
      <w:pPr>
        <w:pStyle w:val="Listeavsnitt"/>
        <w:numPr>
          <w:ilvl w:val="0"/>
          <w:numId w:val="13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Kort beskrivelse av tiltaket (hva, hvem, hvorfor):</w:t>
      </w:r>
    </w:p>
    <w:p w14:paraId="1FDC3F61" w14:textId="77777777" w:rsidR="00171067" w:rsidRDefault="00000000" w:rsidP="00171067">
      <w:pPr>
        <w:pStyle w:val="Listeavsnitt"/>
        <w:numPr>
          <w:ilvl w:val="0"/>
          <w:numId w:val="13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Hva slags type tiltak søker dere om:</w:t>
      </w:r>
    </w:p>
    <w:p w14:paraId="26B61F71" w14:textId="5A1CD9CC" w:rsidR="00EE528F" w:rsidRPr="00171067" w:rsidRDefault="00000000" w:rsidP="00171067">
      <w:pPr>
        <w:pStyle w:val="Listeavsnitt"/>
        <w:numPr>
          <w:ilvl w:val="0"/>
          <w:numId w:val="13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Er tiltaket gratis å delta på? (ja/nei)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6B41E120" w14:textId="4780666A" w:rsidR="00171067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MÅLGRUPPE OG BARRIERER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6C16F380" w14:textId="77777777" w:rsidR="00171067" w:rsidRDefault="00000000" w:rsidP="00171067">
      <w:pPr>
        <w:pStyle w:val="Listeavsnitt"/>
        <w:numPr>
          <w:ilvl w:val="0"/>
          <w:numId w:val="14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Primær målgruppe for tiltaket:</w:t>
      </w:r>
    </w:p>
    <w:p w14:paraId="322A7551" w14:textId="77777777" w:rsidR="00171067" w:rsidRDefault="00000000" w:rsidP="00171067">
      <w:pPr>
        <w:pStyle w:val="Listeavsnitt"/>
        <w:numPr>
          <w:ilvl w:val="0"/>
          <w:numId w:val="14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 xml:space="preserve">Hvilken </w:t>
      </w:r>
      <w:proofErr w:type="spellStart"/>
      <w:r w:rsidRPr="00171067">
        <w:rPr>
          <w:rFonts w:ascii="Aptos" w:hAnsi="Aptos" w:cs="Times New Roman"/>
          <w:color w:val="000000" w:themeColor="text1"/>
          <w:lang w:val="nb-NO"/>
        </w:rPr>
        <w:t>hovedbarriere</w:t>
      </w:r>
      <w:proofErr w:type="spellEnd"/>
      <w:r w:rsidRPr="00171067">
        <w:rPr>
          <w:rFonts w:ascii="Aptos" w:hAnsi="Aptos" w:cs="Times New Roman"/>
          <w:color w:val="000000" w:themeColor="text1"/>
          <w:lang w:val="nb-NO"/>
        </w:rPr>
        <w:t xml:space="preserve"> ønsker tiltaket å redusere:</w:t>
      </w:r>
    </w:p>
    <w:p w14:paraId="3163C115" w14:textId="56666B2D" w:rsidR="00EE528F" w:rsidRPr="00171067" w:rsidRDefault="00000000" w:rsidP="00171067">
      <w:pPr>
        <w:pStyle w:val="Listeavsnitt"/>
        <w:numPr>
          <w:ilvl w:val="0"/>
          <w:numId w:val="14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Forklar kort hvorfor målgruppe og barriere er relevante: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4C1DAFE3" w14:textId="55D694FE" w:rsidR="00171067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METODE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54484C97" w14:textId="77777777" w:rsidR="00171067" w:rsidRDefault="00000000" w:rsidP="00171067">
      <w:pPr>
        <w:pStyle w:val="Listeavsnitt"/>
        <w:numPr>
          <w:ilvl w:val="1"/>
          <w:numId w:val="15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Hvordan er tiltaket tilpasset målgruppen:</w:t>
      </w:r>
    </w:p>
    <w:p w14:paraId="210B058C" w14:textId="77777777" w:rsidR="00171067" w:rsidRDefault="00000000" w:rsidP="00171067">
      <w:pPr>
        <w:pStyle w:val="Listeavsnitt"/>
        <w:numPr>
          <w:ilvl w:val="1"/>
          <w:numId w:val="15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Beskriv kort hva slags fysisk aktivitet tiltaket inneholder:</w:t>
      </w:r>
    </w:p>
    <w:p w14:paraId="321B1BB7" w14:textId="7DCF9EC6" w:rsidR="00EE528F" w:rsidRPr="00171067" w:rsidRDefault="00000000" w:rsidP="00171067">
      <w:pPr>
        <w:pStyle w:val="Listeavsnitt"/>
        <w:numPr>
          <w:ilvl w:val="1"/>
          <w:numId w:val="15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Hvordan legger dere til rette for overgang til ordinær idrett: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3029DCC6" w14:textId="37199E99" w:rsidR="00171067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OMFANG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0AE332B8" w14:textId="77777777" w:rsidR="00171067" w:rsidRDefault="00000000" w:rsidP="00171067">
      <w:pPr>
        <w:pStyle w:val="Listeavsnitt"/>
        <w:numPr>
          <w:ilvl w:val="1"/>
          <w:numId w:val="16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Forventet antall deltakere:</w:t>
      </w:r>
    </w:p>
    <w:p w14:paraId="608F2CBF" w14:textId="72A04E27" w:rsidR="00EE528F" w:rsidRPr="00171067" w:rsidRDefault="00000000" w:rsidP="00171067">
      <w:pPr>
        <w:pStyle w:val="Listeavsnitt"/>
        <w:numPr>
          <w:ilvl w:val="1"/>
          <w:numId w:val="16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Planlagte aktivitetsdager/økter: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23AF02E3" w14:textId="24D39295" w:rsidR="008921DF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BUDSJETT – INNTEKTER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1A4250D4" w14:textId="77777777" w:rsidR="00171067" w:rsidRDefault="00000000" w:rsidP="00171067">
      <w:pPr>
        <w:pStyle w:val="Listeavsnitt"/>
        <w:numPr>
          <w:ilvl w:val="1"/>
          <w:numId w:val="17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Søknadssum til Viken IK:</w:t>
      </w:r>
    </w:p>
    <w:p w14:paraId="66944BA9" w14:textId="77777777" w:rsidR="00171067" w:rsidRDefault="00000000" w:rsidP="00171067">
      <w:pPr>
        <w:pStyle w:val="Listeavsnitt"/>
        <w:numPr>
          <w:ilvl w:val="1"/>
          <w:numId w:val="17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Andre inntekter:</w:t>
      </w:r>
    </w:p>
    <w:p w14:paraId="6BB4242B" w14:textId="77777777" w:rsidR="00171067" w:rsidRDefault="00000000" w:rsidP="00171067">
      <w:pPr>
        <w:pStyle w:val="Listeavsnitt"/>
        <w:numPr>
          <w:ilvl w:val="1"/>
          <w:numId w:val="17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Kommentarer til andre inntekter:</w:t>
      </w:r>
    </w:p>
    <w:p w14:paraId="6AB1A398" w14:textId="22247549" w:rsidR="00EE528F" w:rsidRPr="00171067" w:rsidRDefault="00000000" w:rsidP="00171067">
      <w:pPr>
        <w:pStyle w:val="Listeavsnitt"/>
        <w:numPr>
          <w:ilvl w:val="1"/>
          <w:numId w:val="17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Eventuelle restmidler fra 2025: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2D989C89" w14:textId="68BEFC8C" w:rsidR="008921DF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lastRenderedPageBreak/>
        <w:t>BUDSJETT – UTGIFTER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2E1B95D5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Administrasjon:</w:t>
      </w:r>
    </w:p>
    <w:p w14:paraId="6A4A3293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Lønn instruktør/guide:</w:t>
      </w:r>
    </w:p>
    <w:p w14:paraId="5DACAC45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Forventet timepris:</w:t>
      </w:r>
    </w:p>
    <w:p w14:paraId="1DDABE84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Leie av lokale/anlegg:</w:t>
      </w:r>
    </w:p>
    <w:p w14:paraId="6276B29C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Transport:</w:t>
      </w:r>
    </w:p>
    <w:p w14:paraId="03C2CCE7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Markedsføring/informasjon:</w:t>
      </w:r>
    </w:p>
    <w:p w14:paraId="035623EA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Workshops/klubbkveld:</w:t>
      </w:r>
    </w:p>
    <w:p w14:paraId="66F098DC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Kurs/kompetanseheving:</w:t>
      </w:r>
    </w:p>
    <w:p w14:paraId="73FBCB0E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Felles utlånsutstyr:</w:t>
      </w:r>
    </w:p>
    <w:p w14:paraId="7D57D530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Reduksjon av treningsavgift/medlemskap:</w:t>
      </w:r>
    </w:p>
    <w:p w14:paraId="2D558C34" w14:textId="77777777" w:rsid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Annet:</w:t>
      </w:r>
    </w:p>
    <w:p w14:paraId="04DA4305" w14:textId="1F8ADD39" w:rsidR="00EE528F" w:rsidRPr="00171067" w:rsidRDefault="00000000" w:rsidP="00171067">
      <w:pPr>
        <w:pStyle w:val="Listeavsnitt"/>
        <w:numPr>
          <w:ilvl w:val="1"/>
          <w:numId w:val="18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Sum alle utgifter: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p w14:paraId="423DCE3C" w14:textId="4389A3E8" w:rsidR="008921DF" w:rsidRPr="008921DF" w:rsidRDefault="00000000" w:rsidP="008921DF">
      <w:pPr>
        <w:pStyle w:val="Overskrift2"/>
        <w:rPr>
          <w:rFonts w:ascii="Aptos" w:hAnsi="Aptos" w:cs="Times New Roman"/>
          <w:color w:val="000000" w:themeColor="text1"/>
          <w:lang w:val="nb-NO"/>
        </w:rPr>
      </w:pPr>
      <w:r w:rsidRPr="00044A62">
        <w:rPr>
          <w:rFonts w:ascii="Aptos" w:hAnsi="Aptos" w:cs="Times New Roman"/>
          <w:color w:val="000000" w:themeColor="text1"/>
          <w:lang w:val="nb-NO"/>
        </w:rPr>
        <w:t>KVALITET OG PRIORITERING</w:t>
      </w:r>
      <w:r w:rsidR="008921DF">
        <w:rPr>
          <w:rFonts w:ascii="Aptos" w:hAnsi="Aptos" w:cs="Times New Roman"/>
          <w:color w:val="000000" w:themeColor="text1"/>
          <w:lang w:val="nb-NO"/>
        </w:rPr>
        <w:br/>
      </w:r>
    </w:p>
    <w:p w14:paraId="21B13A02" w14:textId="77777777" w:rsidR="00171067" w:rsidRDefault="00000000" w:rsidP="00171067">
      <w:pPr>
        <w:pStyle w:val="Listeavsnitt"/>
        <w:numPr>
          <w:ilvl w:val="1"/>
          <w:numId w:val="19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Har dere levert rapport tidligere år? (ja/nei/ny søker):</w:t>
      </w:r>
    </w:p>
    <w:p w14:paraId="264F0E35" w14:textId="77777777" w:rsidR="00171067" w:rsidRDefault="00000000" w:rsidP="00171067">
      <w:pPr>
        <w:pStyle w:val="Listeavsnitt"/>
        <w:numPr>
          <w:ilvl w:val="1"/>
          <w:numId w:val="19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Hvis nei; forklar hvorfor rapport ikke ble levert:</w:t>
      </w:r>
    </w:p>
    <w:p w14:paraId="6B771814" w14:textId="77777777" w:rsidR="00171067" w:rsidRDefault="00000000" w:rsidP="00171067">
      <w:pPr>
        <w:pStyle w:val="Listeavsnitt"/>
        <w:numPr>
          <w:ilvl w:val="1"/>
          <w:numId w:val="19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Hvorfor bør tiltaket prioriteres i 2026:</w:t>
      </w:r>
    </w:p>
    <w:p w14:paraId="465BE1E8" w14:textId="77777777" w:rsidR="00171067" w:rsidRDefault="00000000" w:rsidP="00171067">
      <w:pPr>
        <w:pStyle w:val="Listeavsnitt"/>
        <w:numPr>
          <w:ilvl w:val="1"/>
          <w:numId w:val="19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Behov for oppfølging fra idrettsråd/idrettskrets:</w:t>
      </w:r>
    </w:p>
    <w:p w14:paraId="0B5F1628" w14:textId="004DDE75" w:rsidR="00EE528F" w:rsidRPr="00171067" w:rsidRDefault="00000000" w:rsidP="00171067">
      <w:pPr>
        <w:pStyle w:val="Listeavsnitt"/>
        <w:numPr>
          <w:ilvl w:val="1"/>
          <w:numId w:val="19"/>
        </w:numPr>
        <w:rPr>
          <w:rFonts w:ascii="Aptos" w:hAnsi="Aptos" w:cs="Times New Roman"/>
          <w:color w:val="000000" w:themeColor="text1"/>
          <w:lang w:val="nb-NO"/>
        </w:rPr>
      </w:pPr>
      <w:r w:rsidRPr="00171067">
        <w:rPr>
          <w:rFonts w:ascii="Aptos" w:hAnsi="Aptos" w:cs="Times New Roman"/>
          <w:color w:val="000000" w:themeColor="text1"/>
          <w:lang w:val="nb-NO"/>
        </w:rPr>
        <w:t>Andre kommentarer:</w:t>
      </w:r>
      <w:r w:rsidRPr="00171067">
        <w:rPr>
          <w:rFonts w:ascii="Aptos" w:hAnsi="Aptos" w:cs="Times New Roman"/>
          <w:color w:val="000000" w:themeColor="text1"/>
          <w:lang w:val="nb-NO"/>
        </w:rPr>
        <w:br/>
      </w:r>
    </w:p>
    <w:sectPr w:rsidR="00EE528F" w:rsidRPr="00171067" w:rsidSect="001710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B0A4" w14:textId="77777777" w:rsidR="006F3F6F" w:rsidRDefault="006F3F6F" w:rsidP="00171067">
      <w:pPr>
        <w:spacing w:after="0" w:line="240" w:lineRule="auto"/>
      </w:pPr>
      <w:r>
        <w:separator/>
      </w:r>
    </w:p>
  </w:endnote>
  <w:endnote w:type="continuationSeparator" w:id="0">
    <w:p w14:paraId="24F702D7" w14:textId="77777777" w:rsidR="006F3F6F" w:rsidRDefault="006F3F6F" w:rsidP="0017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2197" w14:textId="77777777" w:rsidR="006F3F6F" w:rsidRDefault="006F3F6F" w:rsidP="00171067">
      <w:pPr>
        <w:spacing w:after="0" w:line="240" w:lineRule="auto"/>
      </w:pPr>
      <w:r>
        <w:separator/>
      </w:r>
    </w:p>
  </w:footnote>
  <w:footnote w:type="continuationSeparator" w:id="0">
    <w:p w14:paraId="23698476" w14:textId="77777777" w:rsidR="006F3F6F" w:rsidRDefault="006F3F6F" w:rsidP="00171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2D74FD"/>
    <w:multiLevelType w:val="hybridMultilevel"/>
    <w:tmpl w:val="28E42708"/>
    <w:lvl w:ilvl="0" w:tplc="6610E1E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3F6D0A"/>
    <w:multiLevelType w:val="hybridMultilevel"/>
    <w:tmpl w:val="90C45BEA"/>
    <w:lvl w:ilvl="0" w:tplc="6610E1E8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D689548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91E79"/>
    <w:multiLevelType w:val="hybridMultilevel"/>
    <w:tmpl w:val="1F44EA2E"/>
    <w:lvl w:ilvl="0" w:tplc="0D689548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614E6CF2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FB6FC0"/>
    <w:multiLevelType w:val="hybridMultilevel"/>
    <w:tmpl w:val="3522A62C"/>
    <w:lvl w:ilvl="0" w:tplc="4D9E0252">
      <w:start w:val="2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2F695A8">
      <w:start w:val="2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8E2CC4"/>
    <w:multiLevelType w:val="hybridMultilevel"/>
    <w:tmpl w:val="4BAC7DC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FD4A28"/>
    <w:multiLevelType w:val="hybridMultilevel"/>
    <w:tmpl w:val="11A67FAA"/>
    <w:lvl w:ilvl="0" w:tplc="22F695A8">
      <w:start w:val="2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EB8262A4">
      <w:start w:val="3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575EC0"/>
    <w:multiLevelType w:val="hybridMultilevel"/>
    <w:tmpl w:val="1A825C68"/>
    <w:lvl w:ilvl="0" w:tplc="614E6CF2">
      <w:start w:val="2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D9E0252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1729AD"/>
    <w:multiLevelType w:val="hybridMultilevel"/>
    <w:tmpl w:val="B0E007AC"/>
    <w:lvl w:ilvl="0" w:tplc="5B1E0AF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9712D"/>
    <w:multiLevelType w:val="hybridMultilevel"/>
    <w:tmpl w:val="42727398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944BD"/>
    <w:multiLevelType w:val="hybridMultilevel"/>
    <w:tmpl w:val="9A763406"/>
    <w:lvl w:ilvl="0" w:tplc="353A68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056328">
    <w:abstractNumId w:val="8"/>
  </w:num>
  <w:num w:numId="2" w16cid:durableId="327905955">
    <w:abstractNumId w:val="6"/>
  </w:num>
  <w:num w:numId="3" w16cid:durableId="25369841">
    <w:abstractNumId w:val="5"/>
  </w:num>
  <w:num w:numId="4" w16cid:durableId="2012560887">
    <w:abstractNumId w:val="4"/>
  </w:num>
  <w:num w:numId="5" w16cid:durableId="2137865125">
    <w:abstractNumId w:val="7"/>
  </w:num>
  <w:num w:numId="6" w16cid:durableId="978147413">
    <w:abstractNumId w:val="3"/>
  </w:num>
  <w:num w:numId="7" w16cid:durableId="1944914665">
    <w:abstractNumId w:val="2"/>
  </w:num>
  <w:num w:numId="8" w16cid:durableId="617881863">
    <w:abstractNumId w:val="1"/>
  </w:num>
  <w:num w:numId="9" w16cid:durableId="1697267105">
    <w:abstractNumId w:val="0"/>
  </w:num>
  <w:num w:numId="10" w16cid:durableId="925766056">
    <w:abstractNumId w:val="13"/>
  </w:num>
  <w:num w:numId="11" w16cid:durableId="381750737">
    <w:abstractNumId w:val="18"/>
  </w:num>
  <w:num w:numId="12" w16cid:durableId="1835416645">
    <w:abstractNumId w:val="17"/>
  </w:num>
  <w:num w:numId="13" w16cid:durableId="1212618397">
    <w:abstractNumId w:val="16"/>
  </w:num>
  <w:num w:numId="14" w16cid:durableId="741952813">
    <w:abstractNumId w:val="9"/>
  </w:num>
  <w:num w:numId="15" w16cid:durableId="715619246">
    <w:abstractNumId w:val="10"/>
  </w:num>
  <w:num w:numId="16" w16cid:durableId="553977132">
    <w:abstractNumId w:val="11"/>
  </w:num>
  <w:num w:numId="17" w16cid:durableId="1733190300">
    <w:abstractNumId w:val="15"/>
  </w:num>
  <w:num w:numId="18" w16cid:durableId="1597709994">
    <w:abstractNumId w:val="12"/>
  </w:num>
  <w:num w:numId="19" w16cid:durableId="169105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A62"/>
    <w:rsid w:val="0006063C"/>
    <w:rsid w:val="00137BE7"/>
    <w:rsid w:val="0015074B"/>
    <w:rsid w:val="00171067"/>
    <w:rsid w:val="0029639D"/>
    <w:rsid w:val="00326F90"/>
    <w:rsid w:val="006F3F6F"/>
    <w:rsid w:val="008921DF"/>
    <w:rsid w:val="00AA1D8D"/>
    <w:rsid w:val="00B47730"/>
    <w:rsid w:val="00CB0664"/>
    <w:rsid w:val="00EE52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ECAFE"/>
  <w14:defaultImageDpi w14:val="300"/>
  <w15:docId w15:val="{C0D8A52F-220D-7D47-A448-C3E84C5E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Vibecke Åsly</cp:lastModifiedBy>
  <cp:revision>2</cp:revision>
  <dcterms:created xsi:type="dcterms:W3CDTF">2025-12-04T11:48:00Z</dcterms:created>
  <dcterms:modified xsi:type="dcterms:W3CDTF">2025-12-04T11:48:00Z</dcterms:modified>
  <cp:category/>
</cp:coreProperties>
</file>